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书名：空间与认知  汉日惯用语对比</w:t>
      </w:r>
    </w:p>
    <w:p>
      <w:r>
        <w:t>作者：徐靖著</w:t>
      </w:r>
    </w:p>
    <w:p>
      <w:r>
        <w:t>出版社：西安:西安交通大学出版社,2017.04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空间与认知  汉日惯用语对比 评论地址：https://www.jiaokey.com/book/detail/14383640.html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