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书名：百岁人生</w:t>
      </w:r>
    </w:p>
    <w:p>
      <w:r>
        <w:t>作者：黄汝鉴著辑</w:t>
      </w:r>
    </w:p>
    <w:p>
      <w:r>
        <w:t>出版社：北京：团结出版社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百岁人生 评论地址：https://www.jiaokey.com/book/detail/14383899.html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