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书名：别问时间都去哪儿了</w:t>
      </w:r>
    </w:p>
    <w:p>
      <w:r>
        <w:t>作者：朴实著</w:t>
      </w:r>
    </w:p>
    <w:p>
      <w:r>
        <w:t>出版社：西安:太白文艺出版社,2017.09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别问时间都去哪儿了 评论地址：https://www.jiaokey.com/book/detail/14384306.html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