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书名：幸福在哪里</w:t>
      </w:r>
    </w:p>
    <w:p>
      <w:r>
        <w:t>作者：史罕明著</w:t>
      </w:r>
    </w:p>
    <w:p>
      <w:r>
        <w:t>出版社：西安:太白文艺出版社,2017.02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幸福在哪里 评论地址：https://www.jiaokey.com/book/detail/14384310.html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