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书名：跟着本书游天下  都江堰永不褪色的江水</w:t>
      </w:r>
    </w:p>
    <w:p>
      <w:r>
        <w:t>作者：范宇</w:t>
      </w:r>
    </w:p>
    <w:p>
      <w:r>
        <w:t>出版社：长春:吉林人民出版社,2014.04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跟着本书游天下  都江堰永不褪色的江水 评论地址：https://www.jiaokey.com/book/detail/14384330.html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