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书名：女孩的权利宣言</w:t>
      </w:r>
    </w:p>
    <w:p>
      <w:r>
        <w:t>作者：（法）伊丽莎白·布拉米，（法）艾丝提·比翁-斯巴涅著</w:t>
      </w:r>
    </w:p>
    <w:p>
      <w:r>
        <w:t>出版社：杭州:浙江大学出版社,2016.02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女孩的权利宣言 评论地址：https://www.jiaokey.com/book/detail/14384342.html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