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书名：大学英语四级改革新题型精讲精练</w:t>
      </w:r>
    </w:p>
    <w:p>
      <w:r>
        <w:t>作者：北京新东方大学英语命题研究组著</w:t>
      </w:r>
    </w:p>
    <w:p>
      <w:r>
        <w:t>出版社：北京:群言出版社,2013.10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大学英语四级改革新题型精讲精练 评论地址：https://www.jiaokey.com/book/detail/14384409.html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