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书名：薛仁贵征东  薛丁山征西</w:t>
      </w:r>
    </w:p>
    <w:p>
      <w:r>
        <w:t>作者：（清）如莲居士原著；孟陶宁主编</w:t>
      </w:r>
    </w:p>
    <w:p>
      <w:r>
        <w:t>出版社：长春:北方妇女儿童出版社,2011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薛仁贵征东  薛丁山征西 评论地址：https://www.jiaokey.com/book/detail/14384552.html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