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民事诉讼诚实信用原则与管辖权滥用之规制研究</w:t>
      </w:r>
    </w:p>
    <w:p>
      <w:r>
        <w:rPr>
          <w:rFonts w:ascii="宋体" w:hAnsi="宋体" w:eastAsia="宋体"/>
          <w:sz w:val="24"/>
        </w:rPr>
        <w:t>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民事诉讼诚实信用原则与管辖权滥用之规制研究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本书出售、求购地址：https://www.jiaokey.com/book/detail/14384656.html</w:t>
      </w:r>
    </w:p>
    <w:p>
      <w:r>
        <w:t>更多相关图书推荐：https://www.jiaokey.com</w:t>
      </w:r>
    </w:p>
    <w:p>
      <w:r>
        <w:t>宋平著 其他作品：https://www.jiaokey.com/tag/宋平著.html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关键词搜索：https://www.jiaokey.com/tag/民事诉讼诚实信用原则与管辖权滥用之规制研究.html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