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书名：一代辞宗司马相如</w:t>
      </w:r>
    </w:p>
    <w:p>
      <w:r>
        <w:t>作者：张大可，徐兴海编著</w:t>
      </w:r>
    </w:p>
    <w:p>
      <w:r>
        <w:t>出版社：北京:商务印书馆,2018.01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一代辞宗司马相如 评论地址：https://www.jiaokey.com/book/detail/14384686.html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