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书名：李雷说英语  人人都能看懂的语法书</w:t>
      </w:r>
    </w:p>
    <w:p>
      <w:r>
        <w:t>作者：林水山著</w:t>
      </w:r>
    </w:p>
    <w:p>
      <w:r>
        <w:t>出版社：贵阳:贵州大学出版社,2017.08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李雷说英语  人人都能看懂的语法书 评论地址：https://www.jiaokey.com/book/detail/14384703.html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