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中亚政治思潮影响下的新疆意识形态安全研究</w:t>
      </w:r>
    </w:p>
    <w:p>
      <w:r>
        <w:rPr>
          <w:rFonts w:ascii="宋体" w:hAnsi="宋体" w:eastAsia="宋体"/>
          <w:sz w:val="24"/>
        </w:rPr>
        <w:t>王英姿，赵党锋著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中亚政治思潮影响下的新疆意识形态安全研究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王英姿，赵党锋著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本书出售、求购地址：https://www.jiaokey.com/book/detail/14384752.html</w:t>
      </w:r>
    </w:p>
    <w:p>
      <w:r>
        <w:t>更多相关图书推荐：https://www.jiaokey.com</w:t>
      </w:r>
    </w:p>
    <w:p>
      <w:r>
        <w:t>王英姿，赵党锋著 其他作品：https://www.jiaokey.com/tag/王英姿，赵党锋著.html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关键词搜索：https://www.jiaokey.com/tag/中亚政治思潮影响下的新疆意识形态安全研究.html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