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书名：宋氏三姐妹之间的恩怨纠葛</w:t>
      </w:r>
    </w:p>
    <w:p>
      <w:r>
        <w:t>作者：杨雪编著</w:t>
      </w:r>
    </w:p>
    <w:p>
      <w:r>
        <w:t>出版社：文史出版社,2018.03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宋氏三姐妹之间的恩怨纠葛 评论地址：https://www.jiaokey.com/book/detail/14384919.html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