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书名：六如山房辑稿之二  杏坛星唾</w:t>
      </w:r>
    </w:p>
    <w:p>
      <w:r>
        <w:t>作者：张惠泉著</w:t>
      </w:r>
    </w:p>
    <w:p>
      <w:r>
        <w:t>出版社：贵阳:贵州教育出版社,2017.01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六如山房辑稿之二  杏坛星唾 评论地址：https://www.jiaokey.com/book/detail/14384920.html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