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书名：受众行为与传媒互动影响研究</w:t>
      </w:r>
    </w:p>
    <w:p>
      <w:r>
        <w:t>作者：罗小萍，李韧主编</w:t>
      </w:r>
    </w:p>
    <w:p>
      <w:r>
        <w:t>出版社：中国广播影视出版社,2018.03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受众行为与传媒互动影响研究 评论地址：https://www.jiaokey.com/book/detail/14384929.html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