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书名：全国护（师）资格考试直通车系列  2018护士执业资格考试考点难点解析</w:t>
      </w:r>
    </w:p>
    <w:p>
      <w:r>
        <w:t>作者：韩燕，施秋桃主编</w:t>
      </w:r>
    </w:p>
    <w:p>
      <w:r>
        <w:t>出版社：北京:中国医药科技出版社,2018.01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全国护（师）资格考试直通车系列  2018护士执业资格考试考点难点解析 评论地址：https://www.jiaokey.com/book/detail/14385277.html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