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书名：国家卫生专业技术资格统一考试（含部队）指定辅导用书  护士资格考试高频考点精编</w:t>
      </w:r>
    </w:p>
    <w:p>
      <w:r>
        <w:t>作者：马东艳主编；张凤英，高慧副主编</w:t>
      </w:r>
    </w:p>
    <w:p>
      <w:r>
        <w:t>出版社：长沙：湖南科学技术出版社</w:t>
      </w:r>
    </w:p>
    <w:p>
      <w:r>
        <w:t>出版日期：2018.01</w:t>
      </w:r>
    </w:p>
    <w:p>
      <w:r>
        <w:t>总页数：325</w:t>
      </w:r>
    </w:p>
    <w:p>
      <w:r>
        <w:t>更多请访问教客网: www.jiaokey.com</w:t>
      </w:r>
    </w:p>
    <w:p>
      <w:r>
        <w:t>国家卫生专业技术资格统一考试（含部队）指定辅导用书  护士资格考试高频考点精编 评论地址：https://www.jiaokey.com/book/detail/14385324.html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