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书名：如果我有一只恐龙</w:t>
      </w:r>
    </w:p>
    <w:p>
      <w:r>
        <w:t>作者：（英）加比·道内文；（英）亚历克斯·巴罗图；李紫蓉译</w:t>
      </w:r>
    </w:p>
    <w:p>
      <w:r>
        <w:t>出版社：北京联合出版公司,2018.02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如果我有一只恐龙 评论地址：https://www.jiaokey.com/book/detail/14385414.html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