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书名：小鹿斑比  有声读物版</w:t>
      </w:r>
    </w:p>
    <w:p>
      <w:r>
        <w:t>作者：（奥）费利克斯·萨尔腾著；钟灵译</w:t>
      </w:r>
    </w:p>
    <w:p>
      <w:r>
        <w:t>出版社：北京:九州出版社,2016.11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小鹿斑比  有声读物版 评论地址：https://www.jiaokey.com/book/detail/14385418.html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