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书名：牛顿的苹果  关于科学的神话</w:t>
      </w:r>
    </w:p>
    <w:p>
      <w:r>
        <w:t>作者：（美）罗纳德·纳伯斯（Ronald Numbers），（希）科斯塔·卡波拉契（Kostas Kampourakis）主编</w:t>
      </w:r>
    </w:p>
    <w:p>
      <w:r>
        <w:t>出版社：北京：中信出版社</w:t>
      </w:r>
    </w:p>
    <w:p>
      <w:r>
        <w:t>出版日期：2018</w:t>
      </w:r>
    </w:p>
    <w:p>
      <w:r>
        <w:t>总页数：334</w:t>
      </w:r>
    </w:p>
    <w:p>
      <w:r>
        <w:t>更多请访问教客网: www.jiaokey.com</w:t>
      </w:r>
    </w:p>
    <w:p>
      <w:r>
        <w:t>牛顿的苹果  关于科学的神话 评论地址：https://www.jiaokey.com/book/detail/14385428.html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