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书名：不会变色又怎样？</w:t>
      </w:r>
    </w:p>
    <w:p>
      <w:r>
        <w:t>作者：（英）蕾切尔·夸里文图；刘宣谷译</w:t>
      </w:r>
    </w:p>
    <w:p>
      <w:r>
        <w:t>出版社：济南:明天出版社,2018.04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不会变色又怎样？ 评论地址：https://www.jiaokey.com/book/detail/14385432.html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