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书名：找呀找呀找蜗牛</w:t>
      </w:r>
    </w:p>
    <w:p>
      <w:r>
        <w:t>作者：（法）汤米·温格尔著绘；张弘译</w:t>
      </w:r>
    </w:p>
    <w:p>
      <w:r>
        <w:t>出版社：上海:文汇出版社,2018.05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找呀找呀找蜗牛 评论地址：https://www.jiaokey.com/book/detail/14385465.html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