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书名：不可思议事件簿  3  海盗王的秘宝  7-14岁  彩图版</w:t>
      </w:r>
    </w:p>
    <w:p>
      <w:r>
        <w:t>作者：雷欧幻像著</w:t>
      </w:r>
    </w:p>
    <w:p>
      <w:r>
        <w:t>出版社：杭州:浙江少年儿童出版社,2018.03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不可思议事件簿  3  海盗王的秘宝  7-14岁  彩图版 评论地址：https://www.jiaokey.com/book/detail/14385507.html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