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书名：正向管教  让孩子爱上学习  北京协和医学院心理专家、人大附中特约教育顾问全新力作</w:t>
      </w:r>
    </w:p>
    <w:p>
      <w:r>
        <w:t>作者：杨霞著</w:t>
      </w:r>
    </w:p>
    <w:p>
      <w:r>
        <w:t>出版社：北京：中国友谊出版公司</w:t>
      </w:r>
    </w:p>
    <w:p>
      <w:r>
        <w:t>出版日期：2017.06</w:t>
      </w:r>
    </w:p>
    <w:p>
      <w:r>
        <w:t>总页数：229</w:t>
      </w:r>
    </w:p>
    <w:p>
      <w:r>
        <w:t>更多请访问教客网: www.jiaokey.com</w:t>
      </w:r>
    </w:p>
    <w:p>
      <w:r>
        <w:t>正向管教  让孩子爱上学习  北京协和医学院心理专家、人大附中特约教育顾问全新力作 评论地址：https://www.jiaokey.com/book/detail/14385544.html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