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书名：领航船  培生英语分级绘本  1-4  The King&amp;#039;s Cake</w:t>
      </w:r>
    </w:p>
    <w:p>
      <w:r>
        <w:t>作者：（美）Jill Eggleton著</w:t>
      </w:r>
    </w:p>
    <w:p>
      <w:r>
        <w:t>出版社：杭州:浙江教育出版社,2017.05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领航船  培生英语分级绘本  1-4  The King&amp;#039;s Cake 评论地址：https://www.jiaokey.com/book/detail/14385557.html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