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习近平同志关于党的历史论述摘编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习近平同志关于党的历史论述摘编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本书出售、求购地址：https://www.jiaokey.com/book/detail/14385691.html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关键词搜索：https://www.jiaokey.com/tag/习近平同志关于党的历史论述摘编.html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