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书名：香港名人访谈录</w:t>
      </w:r>
    </w:p>
    <w:p>
      <w:r>
        <w:t>作者：中央人民广播电台，香港特区政府驻京办编著</w:t>
      </w:r>
    </w:p>
    <w:p>
      <w:r>
        <w:t>出版社：北京:新星出版社,2017.01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香港名人访谈录 评论地址：https://www.jiaokey.com/book/detail/14385916.html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