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新思想  新目标  新征程  新华社十九大报道精品集</w:t>
      </w:r>
    </w:p>
    <w:p>
      <w:r>
        <w:t>作者：新华社十九大报道组编写</w:t>
      </w:r>
    </w:p>
    <w:p>
      <w:r>
        <w:t>出版社：北京：新华出版社</w:t>
      </w:r>
    </w:p>
    <w:p>
      <w:r>
        <w:t>出版日期：2018.01</w:t>
      </w:r>
    </w:p>
    <w:p>
      <w:r>
        <w:t>总页数：588</w:t>
      </w:r>
    </w:p>
    <w:p>
      <w:r>
        <w:t>更多请访问教客网: www.jiaokey.com</w:t>
      </w:r>
    </w:p>
    <w:p>
      <w:r>
        <w:t>新时代  新思想  新目标  新征程  新华社十九大报道精品集 评论地址：https://www.jiaokey.com/book/detail/14386043.html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