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书名：道德客观性的证明  哈贝马斯规范伦理学研究</w:t>
      </w:r>
    </w:p>
    <w:p>
      <w:r>
        <w:t>作者：高玉平著</w:t>
      </w:r>
    </w:p>
    <w:p>
      <w:r>
        <w:t>出版社：沈阳：辽宁大学出版社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道德客观性的证明  哈贝马斯规范伦理学研究 评论地址：https://www.jiaokey.com/book/detail/14386246.html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