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书名：鹤载文心  王秀杰散文创作研究</w:t>
      </w:r>
    </w:p>
    <w:p>
      <w:r>
        <w:t>作者：王向峰主编；许宁，宋扬执行主编</w:t>
      </w:r>
    </w:p>
    <w:p>
      <w:r>
        <w:t>出版社：沈阳:万卷出版公司,2009.12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鹤载文心  王秀杰散文创作研究 评论地址：https://www.jiaokey.com/book/detail/14386284.html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