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书名：德国浪漫主义及比德迈耶时期女作家文选</w:t>
      </w:r>
    </w:p>
    <w:p>
      <w:r>
        <w:t>作者：于涛，张继云等编译</w:t>
      </w:r>
    </w:p>
    <w:p>
      <w:r>
        <w:t>出版社：沈阳:辽宁大学出版社,2013.09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德国浪漫主义及比德迈耶时期女作家文选 评论地址：https://www.jiaokey.com/book/detail/14386286.html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