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书名：青春履痕</w:t>
      </w:r>
    </w:p>
    <w:p>
      <w:r>
        <w:t>作者：胡有升著</w:t>
      </w:r>
    </w:p>
    <w:p>
      <w:r>
        <w:t>出版社：北京:华夏出版社,2008.10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青春履痕 评论地址：https://www.jiaokey.com/book/detail/14386293.html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