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书名：日常生活应急英语拿起就会说</w:t>
      </w:r>
    </w:p>
    <w:p>
      <w:r>
        <w:t>作者：星星外语教研组编</w:t>
      </w:r>
    </w:p>
    <w:p>
      <w:r>
        <w:t>出版社：北京:中国宇航出版社,2016.01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日常生活应急英语拿起就会说 评论地址：https://www.jiaokey.com/book/detail/14386840.html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