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书名：落叶树木冬态检索图志</w:t>
      </w:r>
    </w:p>
    <w:p>
      <w:r>
        <w:t>作者：黄健秋著</w:t>
      </w:r>
    </w:p>
    <w:p>
      <w:r>
        <w:t>出版社：沈阳:辽宁科学技术出版社,2016.01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落叶树木冬态检索图志 评论地址：https://www.jiaokey.com/book/detail/14386867.html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