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书名：英文传世经典名篇  精读+详解  中英文对照</w:t>
      </w:r>
    </w:p>
    <w:p>
      <w:r>
        <w:t>作者：樊玲，常波主编；李雅婷，杨艳斌，袁雪鸿等副主编</w:t>
      </w:r>
    </w:p>
    <w:p>
      <w:r>
        <w:t>出版社：杭州：浙江工商大学出版社</w:t>
      </w:r>
    </w:p>
    <w:p>
      <w:r>
        <w:t>出版日期：2017.11</w:t>
      </w:r>
    </w:p>
    <w:p>
      <w:r>
        <w:t>总页数：330</w:t>
      </w:r>
    </w:p>
    <w:p>
      <w:r>
        <w:t>更多请访问教客网: www.jiaokey.com</w:t>
      </w:r>
    </w:p>
    <w:p>
      <w:r>
        <w:t>英文传世经典名篇  精读+详解  中英文对照 评论地址：https://www.jiaokey.com/book/detail/14387049.html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