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</w:t>
      </w:r>
    </w:p>
    <w:p>
      <w:r>
        <w:t>作者：王子编著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法国大革命 评论地址：https://www.jiaokey.com/book/detail/14387061.html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