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书名：40而立，也不晚  遇见大咖背后的故事</w:t>
      </w:r>
    </w:p>
    <w:p>
      <w:r>
        <w:t>作者：史小诺著</w:t>
      </w:r>
    </w:p>
    <w:p>
      <w:r>
        <w:t>出版社：武汉:长江文艺出版社,2017.12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40而立，也不晚  遇见大咖背后的故事 评论地址：https://www.jiaokey.com/book/detail/14387070.html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