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头发微量元素医学的形成与发展-三百篇文献述评  下</w:t>
      </w:r>
    </w:p>
    <w:p>
      <w:r>
        <w:rPr>
          <w:rFonts w:ascii="宋体" w:hAnsi="宋体" w:eastAsia="宋体"/>
          <w:sz w:val="24"/>
        </w:rPr>
        <w:t>梁东东，秦俊法，李增禧主编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头发微量元素医学的形成与发展-三百篇文献述评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梁东东，秦俊法，李增禧主编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本书出售、求购地址：https://www.jiaokey.com/book/detail/14387303.html</w:t>
      </w:r>
    </w:p>
    <w:p>
      <w:r>
        <w:t>更多相关图书推荐：https://www.jiaokey.com</w:t>
      </w:r>
    </w:p>
    <w:p>
      <w:r>
        <w:t>梁东东，秦俊法，李增禧主编 其他作品：https://www.jiaokey.com/tag/梁东东，秦俊法，李增禧主编.html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关键词搜索：https://www.jiaokey.com/tag/头发微量元素医学的形成与发展-三百篇文献述评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