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10个你必须掌握的未来生存法则</w:t>
      </w:r>
    </w:p>
    <w:p>
      <w:r>
        <w:t>作者：（美）丹·苏利文，（加）凯瑟琳·野村著；吴果锦译</w:t>
      </w:r>
    </w:p>
    <w:p>
      <w:r>
        <w:t>出版社：武汉:湖北教育出版社,2018.04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终身学习  10个你必须掌握的未来生存法则 评论地址：https://www.jiaokey.com/book/detail/14387387.html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