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书名：跑多远才能回到家</w:t>
      </w:r>
    </w:p>
    <w:p>
      <w:r>
        <w:t>作者：徐则臣著</w:t>
      </w:r>
    </w:p>
    <w:p>
      <w:r>
        <w:t>出版社：成都:四川文艺出版社,2018.03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跑多远才能回到家 评论地址：https://www.jiaokey.com/book/detail/14387410.html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