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书名：随风不逝  张国荣</w:t>
      </w:r>
    </w:p>
    <w:p>
      <w:r>
        <w:t>作者：荣雪烟</w:t>
      </w:r>
    </w:p>
    <w:p>
      <w:r>
        <w:t>出版社：福州:福建人民出版社,2018.01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随风不逝  张国荣 评论地址：https://www.jiaokey.com/book/detail/14387584.html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