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书名：宋氏家族在浦东</w:t>
      </w:r>
    </w:p>
    <w:p>
      <w:r>
        <w:t>作者：陈伟忠著</w:t>
      </w:r>
    </w:p>
    <w:p>
      <w:r>
        <w:t>出版社：天津：天津古籍出版社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宋氏家族在浦东 评论地址：https://www.jiaokey.com/book/detail/14387770.html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