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书名：“幽”系列  深泥丘奇谈</w:t>
      </w:r>
    </w:p>
    <w:p>
      <w:r>
        <w:t>作者：（日）绫辻行人著</w:t>
      </w:r>
    </w:p>
    <w:p>
      <w:r>
        <w:t>出版社：上海:上海人民出版社,2015.10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“幽”系列  深泥丘奇谈 评论地址：https://www.jiaokey.com/book/detail/14387957.html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