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书名：艾丽丝漫游奇境记</w:t>
      </w:r>
    </w:p>
    <w:p>
      <w:r>
        <w:t>作者：（英）卡洛尔著</w:t>
      </w:r>
    </w:p>
    <w:p>
      <w:r>
        <w:t>出版社：上海:华东师范大学出版社,2003.11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艾丽丝漫游奇境记 评论地址：https://www.jiaokey.com/book/detail/14387966.html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