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书名：却从冷淡遇繁华</w:t>
      </w:r>
    </w:p>
    <w:p>
      <w:r>
        <w:t>作者：刘宏秀</w:t>
      </w:r>
    </w:p>
    <w:p>
      <w:r>
        <w:t>出版社：北京:群言出版社,2010.02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却从冷淡遇繁华 评论地址：https://www.jiaokey.com/book/detail/14387978.html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