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书名：王家坝精神</w:t>
      </w:r>
    </w:p>
    <w:p>
      <w:r>
        <w:t>作者：中共阜阳市委宣传部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王家坝精神 评论地址：https://www.jiaokey.com/book/detail/14388049.html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