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书名：中国古典名剧  拜月亭</w:t>
      </w:r>
    </w:p>
    <w:p>
      <w:r>
        <w:t>作者：（元）关汉卿著；李忠良校注</w:t>
      </w:r>
    </w:p>
    <w:p>
      <w:r>
        <w:t>出版社：长春:长春出版社,2013.01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中国古典名剧  拜月亭 评论地址：https://www.jiaokey.com/book/detail/14388174.html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