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书名：杨柳青青江水平</w:t>
      </w:r>
    </w:p>
    <w:p>
      <w:r>
        <w:t>作者：杨柳湾著</w:t>
      </w:r>
    </w:p>
    <w:p>
      <w:r>
        <w:t>出版社：长沙：湖南人民出版社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杨柳青青江水平 评论地址：https://www.jiaokey.com/book/detail/14388278.html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