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书名：陕南孝歌文化考察</w:t>
      </w:r>
    </w:p>
    <w:p>
      <w:r>
        <w:t>作者：邰科祥著</w:t>
      </w:r>
    </w:p>
    <w:p>
      <w:r>
        <w:t>出版社：西安:陕西师范大学出版社,2016.05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陕南孝歌文化考察 评论地址：https://www.jiaokey.com/book/detail/14388333.html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