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  与人成功交流的科学</w:t>
      </w:r>
    </w:p>
    <w:p>
      <w:r>
        <w:rPr>
          <w:rFonts w:ascii="宋体" w:hAnsi="宋体" w:eastAsia="宋体"/>
          <w:sz w:val="24"/>
        </w:rPr>
        <w:t>（美）瓦妮莎·范·爱德华兹著；李佳蔚译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  与人成功交流的科学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（美）瓦妮莎·范·爱德华兹著；李佳蔚译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本书出售、求购地址：https://www.jiaokey.com/book/detail/14388584.html</w:t>
      </w:r>
    </w:p>
    <w:p>
      <w:r>
        <w:t>更多相关图书推荐：https://www.jiaokey.com</w:t>
      </w:r>
    </w:p>
    <w:p>
      <w:r>
        <w:t>（美）瓦妮莎·范·爱德华兹著；李佳蔚译 其他作品：https://www.jiaokey.com/tag/（美）瓦妮莎·范·爱德华兹著；李佳蔚译.html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关键词搜索：https://www.jiaokey.com/tag/吸引  与人成功交流的科学.html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